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America's Early Settlers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GEORGE WASHINGTON    </w:t>
      </w:r>
      <w:r>
        <w:t xml:space="preserve">   AMERICAN REVOLUTION    </w:t>
      </w:r>
      <w:r>
        <w:t xml:space="preserve">   ENGLAND    </w:t>
      </w:r>
      <w:r>
        <w:t xml:space="preserve">   JOHN HANCOCK    </w:t>
      </w:r>
      <w:r>
        <w:t xml:space="preserve">   INDEPENDENCE    </w:t>
      </w:r>
      <w:r>
        <w:t xml:space="preserve">   DECLARATION    </w:t>
      </w:r>
      <w:r>
        <w:t xml:space="preserve">   THOMAS JEFFERSON    </w:t>
      </w:r>
      <w:r>
        <w:t xml:space="preserve">   ABIGAIL ADAMS    </w:t>
      </w:r>
      <w:r>
        <w:t xml:space="preserve">   JOHN ADAMS    </w:t>
      </w:r>
      <w:r>
        <w:t xml:space="preserve">   THE UNITED STATES    </w:t>
      </w:r>
      <w:r>
        <w:t xml:space="preserve">   PILGRIMS    </w:t>
      </w:r>
      <w:r>
        <w:t xml:space="preserve">   NATIVE AMERICANS    </w:t>
      </w:r>
      <w:r>
        <w:t xml:space="preserve">   COLONY    </w:t>
      </w:r>
      <w:r>
        <w:t xml:space="preserve">   SETTLERS    </w:t>
      </w:r>
      <w:r>
        <w:t xml:space="preserve">   EXPLORER    </w:t>
      </w:r>
      <w:r>
        <w:t xml:space="preserve">   NORTH AMERICA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America's Early Settlers</dc:title>
  <dcterms:created xsi:type="dcterms:W3CDTF">2021-10-11T01:04:10Z</dcterms:created>
  <dcterms:modified xsi:type="dcterms:W3CDTF">2021-10-11T01:04:10Z</dcterms:modified>
</cp:coreProperties>
</file>