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America's Fashion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sportswear    </w:t>
      </w:r>
      <w:r>
        <w:t xml:space="preserve">   high rise jeans    </w:t>
      </w:r>
      <w:r>
        <w:t xml:space="preserve">   sweatshirts    </w:t>
      </w:r>
      <w:r>
        <w:t xml:space="preserve">   sweatpants    </w:t>
      </w:r>
      <w:r>
        <w:t xml:space="preserve">   basic trends    </w:t>
      </w:r>
      <w:r>
        <w:t xml:space="preserve">   Bella Hadid    </w:t>
      </w:r>
      <w:r>
        <w:t xml:space="preserve">   poofy hair    </w:t>
      </w:r>
      <w:r>
        <w:t xml:space="preserve">   Leather    </w:t>
      </w:r>
      <w:r>
        <w:t xml:space="preserve">   Spandex    </w:t>
      </w:r>
      <w:r>
        <w:t xml:space="preserve">   cardigans    </w:t>
      </w:r>
      <w:r>
        <w:t xml:space="preserve">   gold chains    </w:t>
      </w:r>
      <w:r>
        <w:t xml:space="preserve">   oversized sweaters    </w:t>
      </w:r>
      <w:r>
        <w:t xml:space="preserve">   headbands    </w:t>
      </w:r>
      <w:r>
        <w:t xml:space="preserve">   Denim    </w:t>
      </w:r>
      <w:r>
        <w:t xml:space="preserve">   Miniskirts    </w:t>
      </w:r>
      <w:r>
        <w:t xml:space="preserve">   Lacoste    </w:t>
      </w:r>
      <w:r>
        <w:t xml:space="preserve">   Polo Pony    </w:t>
      </w:r>
      <w:r>
        <w:t xml:space="preserve">   four finger ring    </w:t>
      </w:r>
      <w:r>
        <w:t xml:space="preserve">   trends    </w:t>
      </w:r>
      <w:r>
        <w:t xml:space="preserve">   leg warmers    </w:t>
      </w:r>
      <w:r>
        <w:t xml:space="preserve">   American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Fashion Trends</dc:title>
  <dcterms:created xsi:type="dcterms:W3CDTF">2021-10-11T01:04:15Z</dcterms:created>
  <dcterms:modified xsi:type="dcterms:W3CDTF">2021-10-11T01:04:15Z</dcterms:modified>
</cp:coreProperties>
</file>