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America's First Colonies</w:t>
      </w:r>
    </w:p>
    <w:p>
      <w:pPr>
        <w:pStyle w:val="Questions"/>
      </w:pPr>
      <w:r>
        <w:t xml:space="preserve">1. OLEOHFJRN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OWETNJHHI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JNTOMHHSI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OACOCBT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LDGO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NAARCTOO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OORKEAN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WTOJSMEAN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OUNDIGSNIE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HARETRC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VAGIRINI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COASAHNTPO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OAHTANPW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America's First Colonies</dc:title>
  <dcterms:created xsi:type="dcterms:W3CDTF">2021-10-11T01:03:47Z</dcterms:created>
  <dcterms:modified xsi:type="dcterms:W3CDTF">2021-10-11T01:03:47Z</dcterms:modified>
</cp:coreProperties>
</file>