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Americas First Purchase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15 million    </w:t>
      </w:r>
      <w:r>
        <w:t xml:space="preserve">   1803    </w:t>
      </w:r>
      <w:r>
        <w:t xml:space="preserve">   andrew    </w:t>
      </w:r>
      <w:r>
        <w:t xml:space="preserve">   clark    </w:t>
      </w:r>
      <w:r>
        <w:t xml:space="preserve">   corps    </w:t>
      </w:r>
      <w:r>
        <w:t xml:space="preserve">   discovery    </w:t>
      </w:r>
      <w:r>
        <w:t xml:space="preserve">   dollars    </w:t>
      </w:r>
      <w:r>
        <w:t xml:space="preserve">   expedition    </w:t>
      </w:r>
      <w:r>
        <w:t xml:space="preserve">   Indian    </w:t>
      </w:r>
      <w:r>
        <w:t xml:space="preserve">   jackson    </w:t>
      </w:r>
      <w:r>
        <w:t xml:space="preserve">   Jefferson    </w:t>
      </w:r>
      <w:r>
        <w:t xml:space="preserve">   lewis    </w:t>
      </w:r>
      <w:r>
        <w:t xml:space="preserve">   louisiana    </w:t>
      </w:r>
      <w:r>
        <w:t xml:space="preserve">   purchase    </w:t>
      </w:r>
      <w:r>
        <w:t xml:space="preserve">   removal    </w:t>
      </w:r>
      <w:r>
        <w:t xml:space="preserve">   sacagawea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Americas First Purchase Word Search</dc:title>
  <dcterms:created xsi:type="dcterms:W3CDTF">2021-10-11T01:05:40Z</dcterms:created>
  <dcterms:modified xsi:type="dcterms:W3CDTF">2021-10-11T01:05:40Z</dcterms:modified>
</cp:coreProperties>
</file>