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America's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Allegiance    </w:t>
      </w:r>
      <w:r>
        <w:t xml:space="preserve">   Blue    </w:t>
      </w:r>
      <w:r>
        <w:t xml:space="preserve">   Flag    </w:t>
      </w:r>
      <w:r>
        <w:t xml:space="preserve">   Freedom    </w:t>
      </w:r>
      <w:r>
        <w:t xml:space="preserve">   Justice    </w:t>
      </w:r>
      <w:r>
        <w:t xml:space="preserve">   Liberty    </w:t>
      </w:r>
      <w:r>
        <w:t xml:space="preserve">   Nation    </w:t>
      </w:r>
      <w:r>
        <w:t xml:space="preserve">   Pledge    </w:t>
      </w:r>
      <w:r>
        <w:t xml:space="preserve">   Red    </w:t>
      </w:r>
      <w:r>
        <w:t xml:space="preserve">   Republic    </w:t>
      </w:r>
      <w:r>
        <w:t xml:space="preserve">   Stars    </w:t>
      </w:r>
      <w:r>
        <w:t xml:space="preserve">   Stripes    </w:t>
      </w:r>
      <w:r>
        <w:t xml:space="preserve">   Symbol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America's Flag</dc:title>
  <dcterms:created xsi:type="dcterms:W3CDTF">2021-10-11T01:03:31Z</dcterms:created>
  <dcterms:modified xsi:type="dcterms:W3CDTF">2021-10-11T01:03:31Z</dcterms:modified>
</cp:coreProperties>
</file>