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Americas Globalization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Aztec    </w:t>
      </w:r>
      <w:r>
        <w:t xml:space="preserve">   Cahokia    </w:t>
      </w:r>
      <w:r>
        <w:t xml:space="preserve">   Carpa Nan    </w:t>
      </w:r>
      <w:r>
        <w:t xml:space="preserve">   Cuzco    </w:t>
      </w:r>
      <w:r>
        <w:t xml:space="preserve">   Great Pyramid    </w:t>
      </w:r>
      <w:r>
        <w:t xml:space="preserve">   Great Speaker    </w:t>
      </w:r>
      <w:r>
        <w:t xml:space="preserve">   Great Sun    </w:t>
      </w:r>
      <w:r>
        <w:t xml:space="preserve">   huaca    </w:t>
      </w:r>
      <w:r>
        <w:t xml:space="preserve">   human sacrifice    </w:t>
      </w:r>
      <w:r>
        <w:t xml:space="preserve">   Inca    </w:t>
      </w:r>
      <w:r>
        <w:t xml:space="preserve">   Inti    </w:t>
      </w:r>
      <w:r>
        <w:t xml:space="preserve">   matrilineal society    </w:t>
      </w:r>
      <w:r>
        <w:t xml:space="preserve">   Mississippian    </w:t>
      </w:r>
      <w:r>
        <w:t xml:space="preserve">   mita system    </w:t>
      </w:r>
      <w:r>
        <w:t xml:space="preserve">   Pachacuti    </w:t>
      </w:r>
      <w:r>
        <w:t xml:space="preserve">   pochteca    </w:t>
      </w:r>
      <w:r>
        <w:t xml:space="preserve">   Quechua    </w:t>
      </w:r>
      <w:r>
        <w:t xml:space="preserve">   Quetzalcoatl    </w:t>
      </w:r>
      <w:r>
        <w:t xml:space="preserve">   quipu    </w:t>
      </w:r>
      <w:r>
        <w:t xml:space="preserve">   Tenochtitlan    </w:t>
      </w:r>
      <w:r>
        <w:t xml:space="preserve">   Toltec    </w:t>
      </w:r>
      <w:r>
        <w:t xml:space="preserve">   Tribute system    </w:t>
      </w:r>
      <w:r>
        <w:t xml:space="preserve">   Tula    </w:t>
      </w:r>
      <w:r>
        <w:t xml:space="preserve">   waru waru    </w:t>
      </w:r>
      <w:r>
        <w:t xml:space="preserve">   Yupanqui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Americas Globalization </dc:title>
  <dcterms:created xsi:type="dcterms:W3CDTF">2021-10-11T01:06:16Z</dcterms:created>
  <dcterms:modified xsi:type="dcterms:W3CDTF">2021-10-11T01:06:16Z</dcterms:modified>
</cp:coreProperties>
</file>