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America's "Golden" Decade: 1920-1929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up more than 25% of the US workforce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started the probusiness Republican dynasty in 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young women called for typically cut their hair short and wore short skirts?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Boom in real estate buying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1927, set a home run record of 60 in a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Neighborhood in New York City where many African Americans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Alvin Kelly's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Boxing style used by Gene Tunney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Created a more uniform American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Wanted to regulate business to protect consumers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the United Artists a sucessful production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1920s, about 500, 000 ___________ crossed the border into American Southwest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with the seasons to different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woman to swim the English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1929, how many motor vehicles were registered?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lived for 65 years and was a part of Harlem Renaissance?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appeared on a 1925 poster for The Black Eagle?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the 1920s, the nation enjoyed the greatest burst of prosperity in its history, promising the fulfillment of the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terrorized the Southern blacks after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More than 3 million people left farms for cities or towns, and roughly 13 million ______ of farmland were abandoned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America's "Golden" Decade: 1920-1929</dc:title>
  <dcterms:created xsi:type="dcterms:W3CDTF">2021-10-11T01:03:11Z</dcterms:created>
  <dcterms:modified xsi:type="dcterms:W3CDTF">2021-10-11T01:03:11Z</dcterms:modified>
</cp:coreProperties>
</file>