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America's Independence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John Locke's work was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the natives side with during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changes were made to Jefferson's original  version?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main author of the Declaration of Independence?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purpose of the Sons of Liberty?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won the French and Indian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Intolerable Acts _____ the colonies to work as a group against British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battle was the turning point?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Whose pamphlet convinced many to aim for independence?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many parts were in the Intolerable Acts?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was the book published by Thomas Paine?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did the Stamp Act of 1765 tax?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Sons of Liberty boarded the ships and ______ the cargo in Boston.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_____ was the biggest empire in the world and was dominant position in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was the final battle of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England's attempt to regain control of colonies was the end to which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Proclamation of ______prevented colonists to settle beyond Appalachian mountains.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killed most men during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purpose of the Daughters of Liberty was to boycott _______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did the Continental congress struggled to supply its army with supplies?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organized the Sons of liberty?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Americans fought with patriots, continental army, or militia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______ act offered British imported tea at reduces price to British colonies.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French king aided the Americans?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the changes of the Declaration of Independence deal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act expanded the border of Quebec into land  claimed by other colonies?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believed everyone had equal rights regardless of status?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port was closed until value of destroyed tea was paid?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British officials accused crimes would be tried in England than in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went to Europe to ask for 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When did they repeal The Stamp 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was the colonial reaction to the Stamp Act?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America's Independence</dc:title>
  <dcterms:created xsi:type="dcterms:W3CDTF">2021-10-11T01:04:05Z</dcterms:created>
  <dcterms:modified xsi:type="dcterms:W3CDTF">2021-10-11T01:04:05Z</dcterms:modified>
</cp:coreProperties>
</file>