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America’s Past Time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Angeles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inning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hit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 over the fence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Houston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Summertime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and 2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_______, You’re out!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Field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Calls balls and strikes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Swing and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 between second and third bases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on 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America’s Past Time Sport</dc:title>
  <dcterms:created xsi:type="dcterms:W3CDTF">2021-10-11T01:04:46Z</dcterms:created>
  <dcterms:modified xsi:type="dcterms:W3CDTF">2021-10-11T01:04:46Z</dcterms:modified>
</cp:coreProperties>
</file>