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Amerigo Vespucci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Ship    </w:t>
      </w:r>
      <w:r>
        <w:t xml:space="preserve">   New world    </w:t>
      </w:r>
      <w:r>
        <w:t xml:space="preserve">   Expedition    </w:t>
      </w:r>
      <w:r>
        <w:t xml:space="preserve">   Voyage    </w:t>
      </w:r>
      <w:r>
        <w:t xml:space="preserve">   Rio de la plata    </w:t>
      </w:r>
      <w:r>
        <w:t xml:space="preserve">   March    </w:t>
      </w:r>
      <w:r>
        <w:t xml:space="preserve">   Italy    </w:t>
      </w:r>
      <w:r>
        <w:t xml:space="preserve">   Florence    </w:t>
      </w:r>
      <w:r>
        <w:t xml:space="preserve">   Azores    </w:t>
      </w:r>
      <w:r>
        <w:t xml:space="preserve">   Rio De Janeiro    </w:t>
      </w:r>
      <w:r>
        <w:t xml:space="preserve">   Journey    </w:t>
      </w:r>
      <w:r>
        <w:t xml:space="preserve">   Explorer    </w:t>
      </w:r>
      <w:r>
        <w:t xml:space="preserve">   Amerigo Vespucci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Amerigo Vespucci</dc:title>
  <dcterms:created xsi:type="dcterms:W3CDTF">2021-10-11T01:05:16Z</dcterms:created>
  <dcterms:modified xsi:type="dcterms:W3CDTF">2021-10-11T01:05:16Z</dcterms:modified>
</cp:coreProperties>
</file>