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Amerigo Vespucci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AZORES    </w:t>
      </w:r>
      <w:r>
        <w:t xml:space="preserve">   MARCH    </w:t>
      </w:r>
      <w:r>
        <w:t xml:space="preserve">   EXPEDITION    </w:t>
      </w:r>
      <w:r>
        <w:t xml:space="preserve">   JOURNEY    </w:t>
      </w:r>
      <w:r>
        <w:t xml:space="preserve">   FLORENCE    </w:t>
      </w:r>
      <w:r>
        <w:t xml:space="preserve">   RIO DE LA PLATA    </w:t>
      </w:r>
      <w:r>
        <w:t xml:space="preserve">   NEW WORLD    </w:t>
      </w:r>
      <w:r>
        <w:t xml:space="preserve">   RIO DE JANEIRO    </w:t>
      </w:r>
      <w:r>
        <w:t xml:space="preserve">   AMERIGO VESPUCCI    </w:t>
      </w:r>
      <w:r>
        <w:t xml:space="preserve">   ITALY    </w:t>
      </w:r>
      <w:r>
        <w:t xml:space="preserve">   SHIP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Amerigo Vespucci</dc:title>
  <dcterms:created xsi:type="dcterms:W3CDTF">2021-10-11T01:05:38Z</dcterms:created>
  <dcterms:modified xsi:type="dcterms:W3CDTF">2021-10-11T01:05:38Z</dcterms:modified>
</cp:coreProperties>
</file>