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 Bera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Ami Bera    </w:t>
      </w:r>
      <w:r>
        <w:t xml:space="preserve">   Caucus    </w:t>
      </w:r>
      <w:r>
        <w:t xml:space="preserve">   Committee    </w:t>
      </w:r>
      <w:r>
        <w:t xml:space="preserve">   Congress    </w:t>
      </w:r>
      <w:r>
        <w:t xml:space="preserve">   Democrat    </w:t>
      </w:r>
      <w:r>
        <w:t xml:space="preserve">   District    </w:t>
      </w:r>
      <w:r>
        <w:t xml:space="preserve">   Doctor    </w:t>
      </w:r>
      <w:r>
        <w:t xml:space="preserve">   Foreign Affairs    </w:t>
      </w:r>
      <w:r>
        <w:t xml:space="preserve">   Gerrymander    </w:t>
      </w:r>
      <w:r>
        <w:t xml:space="preserve">   India    </w:t>
      </w:r>
      <w:r>
        <w:t xml:space="preserve">   Los Angeles    </w:t>
      </w:r>
      <w:r>
        <w:t xml:space="preserve">   Media    </w:t>
      </w:r>
      <w:r>
        <w:t xml:space="preserve">   Sacramento    </w:t>
      </w:r>
      <w:r>
        <w:t xml:space="preserve">   UC Irvine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 Bera</dc:title>
  <dcterms:created xsi:type="dcterms:W3CDTF">2021-10-11T01:05:14Z</dcterms:created>
  <dcterms:modified xsi:type="dcterms:W3CDTF">2021-10-11T01:05:14Z</dcterms:modified>
</cp:coreProperties>
</file>