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Amici nemici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portare una persona verso una destinazione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diventare vero, reale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si fa con gli occhi e può essere appassionante, ma anche tenebroso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sentimento di vicinanza, di affetto e di condivisione tra due persone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manifestazione di un sentimento sul viso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equilibrio, atmosfera positiva tra più persone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scuola superiore che si conclude con l'esame di maturità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vino frizzante tipico italiano, bianco o rosè, originario di Asti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bicchiere particolare per vino rosso o bianco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portata di fine pasto costituita da un dolce, una torta o un gelato (parola straniera)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luogo lungo e stretto che serve per passare da una stanza all'altra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andare in un luogo insieme a un'altra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rendere pubblico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dare o portare luce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aprire completamente una porta o una finestra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torta a strati di pasta sfoglia con crema pasticcera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contenitore con le rotelle per trasportare cibi o alimenti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 di cibo fatte per essere servite in tavola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Amici nemici</dc:title>
  <dcterms:created xsi:type="dcterms:W3CDTF">2021-10-11T01:07:01Z</dcterms:created>
  <dcterms:modified xsi:type="dcterms:W3CDTF">2021-10-11T01:07:01Z</dcterms:modified>
</cp:coreProperties>
</file>