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Amicif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 prénom de peintre Monet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rélatif à l'ornithologie(adj.)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Havre: l'article défini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 Baie de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 mémorial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 Cathédrale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l'hymne national français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 maîtresse de roi Henri 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 nom du roi Richard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 14 juillet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 ville connue par les jardins de Claude Monet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des fleurs cultivées sur les pièces d'eau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Amicif</dc:title>
  <dcterms:created xsi:type="dcterms:W3CDTF">2021-10-11T01:06:12Z</dcterms:created>
  <dcterms:modified xsi:type="dcterms:W3CDTF">2021-10-11T01:06:12Z</dcterms:modified>
</cp:coreProperties>
</file>