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Amicif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14 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ville connue par les jardins de Claude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mémorial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Havre: l'article défini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rélatif à l'ornithologie(adjectif)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maîtresse de roi Henri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Baie 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prénom de peintre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l'hymne national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fleurs cultivées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du roi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Cathédrale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Amicif</dc:title>
  <dcterms:created xsi:type="dcterms:W3CDTF">2021-10-11T01:06:14Z</dcterms:created>
  <dcterms:modified xsi:type="dcterms:W3CDTF">2021-10-11T01:06:14Z</dcterms:modified>
</cp:coreProperties>
</file>