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"Amigo Brothers"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willing to participate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contest that ends in a 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tangled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hold back a punch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punch delivered with great force, especially one that results in a knockout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matches, contests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holds a high rank 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controlled or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quick and light in movement; moving with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practice matched in which boxers use light punches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scene or state of wild uproar and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swing the arms freely with no particular target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continuing or enduring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escape from by trickery or cleverness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beat violently or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thoughtfully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run-down and often overcrowded apartment house, especially in a poor section of a large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clearness or lucidity as to perception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move, raise, or open by leverage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movement made in order to deceive an adversary; a fake-out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flood or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ungracefully thin and rawboned; bony; gaunt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overwhelming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driven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"Amigo Brothers"</dc:title>
  <dcterms:created xsi:type="dcterms:W3CDTF">2021-10-10T23:50:24Z</dcterms:created>
  <dcterms:modified xsi:type="dcterms:W3CDTF">2021-10-10T23:50:24Z</dcterms:modified>
</cp:coreProperties>
</file>