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Amigo Brothers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INFERENCE    </w:t>
      </w:r>
      <w:r>
        <w:t xml:space="preserve">   ACKNOWLEDGMENT    </w:t>
      </w:r>
      <w:r>
        <w:t xml:space="preserve">   AMIGOS    </w:t>
      </w:r>
      <w:r>
        <w:t xml:space="preserve">   ANTONIO    </w:t>
      </w:r>
      <w:r>
        <w:t xml:space="preserve">   BONG    </w:t>
      </w:r>
      <w:r>
        <w:t xml:space="preserve">   BRONX    </w:t>
      </w:r>
      <w:r>
        <w:t xml:space="preserve">   BROTHERS    </w:t>
      </w:r>
      <w:r>
        <w:t xml:space="preserve">   CHAMPIONSHIP    </w:t>
      </w:r>
      <w:r>
        <w:t xml:space="preserve">   DEVASTATING    </w:t>
      </w:r>
      <w:r>
        <w:t xml:space="preserve">   DISPEL    </w:t>
      </w:r>
      <w:r>
        <w:t xml:space="preserve">   EVADE    </w:t>
      </w:r>
      <w:r>
        <w:t xml:space="preserve">   FELIX    </w:t>
      </w:r>
      <w:r>
        <w:t xml:space="preserve">   FIGHT    </w:t>
      </w:r>
      <w:r>
        <w:t xml:space="preserve">   HERMANO    </w:t>
      </w:r>
      <w:r>
        <w:t xml:space="preserve">   IMPROVISE    </w:t>
      </w:r>
      <w:r>
        <w:t xml:space="preserve">   OPPONENT    </w:t>
      </w:r>
      <w:r>
        <w:t xml:space="preserve">   PENSIVELY    </w:t>
      </w:r>
      <w:r>
        <w:t xml:space="preserve">   PUNCH    </w:t>
      </w:r>
      <w:r>
        <w:t xml:space="preserve">   RING    </w:t>
      </w:r>
      <w:r>
        <w:t xml:space="preserve">   SURGE    </w:t>
      </w:r>
      <w:r>
        <w:t xml:space="preserve">   TOMPKINS SQUARE PARK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Amigo Brothers Word Search</dc:title>
  <dcterms:created xsi:type="dcterms:W3CDTF">2021-10-11T01:05:53Z</dcterms:created>
  <dcterms:modified xsi:type="dcterms:W3CDTF">2021-10-11T01:05:53Z</dcterms:modified>
</cp:coreProperties>
</file>