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Amigo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What was causing a problem in Felix and Antonio’s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List one of the ways that Antonio and Felix are different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List some of the ways that Antonio and Felix are different from each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match they act as......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 Is this an internal or external conflict?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fight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Amigo Brothers</dc:title>
  <dcterms:created xsi:type="dcterms:W3CDTF">2021-10-11T01:06:10Z</dcterms:created>
  <dcterms:modified xsi:type="dcterms:W3CDTF">2021-10-11T01:06:10Z</dcterms:modified>
</cp:coreProperties>
</file>