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Amigo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were the characters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could you find the characters runing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rounds are there ina boxing match?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were are the characters of the story?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names of the characters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synonym of tenement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short and the best slugger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is the setting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tall and he was the best boxer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call when a person is able to use two languages?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Amigo brothers</dc:title>
  <dcterms:created xsi:type="dcterms:W3CDTF">2021-10-11T01:05:27Z</dcterms:created>
  <dcterms:modified xsi:type="dcterms:W3CDTF">2021-10-11T01:05:27Z</dcterms:modified>
</cp:coreProperties>
</file>