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Amigos en Cuba Verb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brush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take; to carry;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up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use; to wear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bathe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ready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 up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Amigos en Cuba Verb Review</dc:title>
  <dcterms:created xsi:type="dcterms:W3CDTF">2021-10-11T01:06:47Z</dcterms:created>
  <dcterms:modified xsi:type="dcterms:W3CDTF">2021-10-11T01:06:47Z</dcterms:modified>
</cp:coreProperties>
</file>