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Aminals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BIRD    </w:t>
      </w:r>
      <w:r>
        <w:t xml:space="preserve">   LIZARD    </w:t>
      </w:r>
      <w:r>
        <w:t xml:space="preserve">   FROG    </w:t>
      </w:r>
      <w:r>
        <w:t xml:space="preserve">   DEER    </w:t>
      </w:r>
      <w:r>
        <w:t xml:space="preserve">   MOOSE    </w:t>
      </w:r>
      <w:r>
        <w:t xml:space="preserve">   RABBIT    </w:t>
      </w:r>
      <w:r>
        <w:t xml:space="preserve">   PANTHER    </w:t>
      </w:r>
      <w:r>
        <w:t xml:space="preserve">   OWL    </w:t>
      </w:r>
      <w:r>
        <w:t xml:space="preserve">   TIGER    </w:t>
      </w:r>
      <w:r>
        <w:t xml:space="preserve">   ELEPHANT    </w:t>
      </w:r>
      <w:r>
        <w:t xml:space="preserve">   ZEBRA    </w:t>
      </w:r>
      <w:r>
        <w:t xml:space="preserve">   HORSE    </w:t>
      </w:r>
      <w:r>
        <w:t xml:space="preserve">   CHICKENS    </w:t>
      </w:r>
      <w:r>
        <w:t xml:space="preserve">   DOG    </w:t>
      </w:r>
      <w:r>
        <w:t xml:space="preserve">   CAT    </w:t>
      </w:r>
      <w:r>
        <w:t xml:space="preserve">   BUNNY    </w:t>
      </w:r>
      <w:r>
        <w:t xml:space="preserve">   DINOSAUR    </w:t>
      </w:r>
      <w:r>
        <w:t xml:space="preserve">   FISH    </w:t>
      </w:r>
      <w:r>
        <w:t xml:space="preserve">   WHALE    </w:t>
      </w:r>
      <w:r>
        <w:t xml:space="preserve">   SHEEP    </w:t>
      </w:r>
      <w:r>
        <w:t xml:space="preserve">   COW    </w:t>
      </w:r>
      <w:r>
        <w:t xml:space="preserve">   PIG    </w:t>
      </w:r>
      <w:r>
        <w:t xml:space="preserve">   DOLPHIN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Aminals</dc:title>
  <dcterms:created xsi:type="dcterms:W3CDTF">2021-10-11T01:05:56Z</dcterms:created>
  <dcterms:modified xsi:type="dcterms:W3CDTF">2021-10-11T01:05:56Z</dcterms:modified>
</cp:coreProperties>
</file>