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Amino Acids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Amino acid containing an imidazole 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Amino acids that absorb light in the near UV 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Mirror image chemical isomers.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Interacts poorly with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Amino acids in solution at neutral pH are predominantly dipolar.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Imino acid.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More soluble in hot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Amino acid with only a methyl R-group.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Shortest sulphur containing amino acid.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Proteins which regulate biochemical activity in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 at which the acid is half-titrated.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Workhorses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Protein which functions in muscle contraction.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Derivative of collagen.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Dansyl Chloride reaction detects which residue.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Technique that allows detection of nanomolar quantities of an amino acid.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Linear or branched saturated hydrocarbon chains.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Amino acids with carboxylate R-groups.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Biochemical catalyst.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Net charge = 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Amino Acids Crossword</dc:title>
  <dcterms:created xsi:type="dcterms:W3CDTF">2021-10-11T01:06:03Z</dcterms:created>
  <dcterms:modified xsi:type="dcterms:W3CDTF">2021-10-11T01:06:03Z</dcterms:modified>
</cp:coreProperties>
</file>