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Amino Acids found in 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leucine    </w:t>
      </w:r>
      <w:r>
        <w:t xml:space="preserve">   glutamic acid    </w:t>
      </w:r>
      <w:r>
        <w:t xml:space="preserve">   aspartic acid    </w:t>
      </w:r>
      <w:r>
        <w:t xml:space="preserve">   lysine    </w:t>
      </w:r>
      <w:r>
        <w:t xml:space="preserve">   histidine    </w:t>
      </w:r>
      <w:r>
        <w:t xml:space="preserve">   arginine    </w:t>
      </w:r>
      <w:r>
        <w:t xml:space="preserve">   glutamine    </w:t>
      </w:r>
      <w:r>
        <w:t xml:space="preserve">   asparagine    </w:t>
      </w:r>
      <w:r>
        <w:t xml:space="preserve">   tryosine    </w:t>
      </w:r>
      <w:r>
        <w:t xml:space="preserve">   threonine    </w:t>
      </w:r>
      <w:r>
        <w:t xml:space="preserve">   serine    </w:t>
      </w:r>
      <w:r>
        <w:t xml:space="preserve">   cysteine    </w:t>
      </w:r>
      <w:r>
        <w:t xml:space="preserve">   glycine    </w:t>
      </w:r>
      <w:r>
        <w:t xml:space="preserve">   tryptophan    </w:t>
      </w:r>
      <w:r>
        <w:t xml:space="preserve">   phenylalanine    </w:t>
      </w:r>
      <w:r>
        <w:t xml:space="preserve">   methionine    </w:t>
      </w:r>
      <w:r>
        <w:t xml:space="preserve">   proline    </w:t>
      </w:r>
      <w:r>
        <w:t xml:space="preserve">   isoleucine    </w:t>
      </w:r>
      <w:r>
        <w:t xml:space="preserve">   valine    </w:t>
      </w:r>
      <w:r>
        <w:t xml:space="preserve">   alanine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Amino Acids found in Protein</dc:title>
  <dcterms:created xsi:type="dcterms:W3CDTF">2021-10-11T01:05:36Z</dcterms:created>
  <dcterms:modified xsi:type="dcterms:W3CDTF">2021-10-11T01:05:36Z</dcterms:modified>
</cp:coreProperties>
</file>