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Amish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Running around period for Young Amish 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church that they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with the largest Amish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Submitting oneself to God's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Modern Amish with cars and technology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Language that services are conducted 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Facial hair that they never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Belief in non-violence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 Amish who use horse and cart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act of excluding someone for leaving the Amish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Simple Living and Plain Dressed Christians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Facial hair that married men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Amish</dc:title>
  <dcterms:created xsi:type="dcterms:W3CDTF">2021-10-11T01:07:01Z</dcterms:created>
  <dcterms:modified xsi:type="dcterms:W3CDTF">2021-10-11T01:07:01Z</dcterms:modified>
</cp:coreProperties>
</file>