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Swiss and Alsatian Anabaptists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Amish and Mennonites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conservative Amish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final say if a modern technology is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payments can be made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Amish travel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Amish go to school for how many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Amish do not vote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used to help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Amish language is referred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wear their hair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make-up, run free, 16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job, sacred lifestyle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Amish</dc:title>
  <dcterms:created xsi:type="dcterms:W3CDTF">2021-10-11T01:07:05Z</dcterms:created>
  <dcterms:modified xsi:type="dcterms:W3CDTF">2021-10-11T01:07:05Z</dcterms:modified>
</cp:coreProperties>
</file>