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calmness    </w:t>
      </w:r>
      <w:r>
        <w:t xml:space="preserve">   black    </w:t>
      </w:r>
      <w:r>
        <w:t xml:space="preserve">   placidity    </w:t>
      </w:r>
      <w:r>
        <w:t xml:space="preserve">   social    </w:t>
      </w:r>
      <w:r>
        <w:t xml:space="preserve">   christian    </w:t>
      </w:r>
      <w:r>
        <w:t xml:space="preserve">   blue    </w:t>
      </w:r>
      <w:r>
        <w:t xml:space="preserve">   communities    </w:t>
      </w:r>
      <w:r>
        <w:t xml:space="preserve">   buggy    </w:t>
      </w:r>
      <w:r>
        <w:t xml:space="preserve">   members    </w:t>
      </w:r>
      <w:r>
        <w:t xml:space="preserve">   baptism    </w:t>
      </w:r>
      <w:r>
        <w:t xml:space="preserve">   composure    </w:t>
      </w:r>
      <w:r>
        <w:t xml:space="preserve">   Marriage    </w:t>
      </w:r>
      <w:r>
        <w:t xml:space="preserve">   manual labour    </w:t>
      </w:r>
      <w:r>
        <w:t xml:space="preserve">   God    </w:t>
      </w:r>
      <w:r>
        <w:t xml:space="preserve">   Church    </w:t>
      </w:r>
      <w:r>
        <w:t xml:space="preserve">   White    </w:t>
      </w:r>
      <w:r>
        <w:t xml:space="preserve">   Plain dress    </w:t>
      </w:r>
      <w:r>
        <w:t xml:space="preserve">   Rural life    </w:t>
      </w:r>
      <w:r>
        <w:t xml:space="preserve">   Farmer    </w:t>
      </w:r>
      <w:r>
        <w:t xml:space="preserve">   Harvest    </w:t>
      </w:r>
      <w:r>
        <w:t xml:space="preserve">   Jesus    </w:t>
      </w:r>
      <w:r>
        <w:t xml:space="preserve">   Friendship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Amish Wordsearch</dc:title>
  <dcterms:created xsi:type="dcterms:W3CDTF">2021-10-11T01:06:00Z</dcterms:created>
  <dcterms:modified xsi:type="dcterms:W3CDTF">2021-10-11T01:06:00Z</dcterms:modified>
</cp:coreProperties>
</file>