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Locus of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their cities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become a member of the Amish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is the Amish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context is this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cardiac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rules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traditional name for the Amish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does the Amish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seen 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a wrongdoer or rule breaker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Experience the world after 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</dc:title>
  <dcterms:created xsi:type="dcterms:W3CDTF">2021-10-11T01:05:58Z</dcterms:created>
  <dcterms:modified xsi:type="dcterms:W3CDTF">2021-10-11T01:05:58Z</dcterms:modified>
</cp:coreProperties>
</file>