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Amélie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a toujours un dictaphone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L'année dans lequel le film était sorti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Gina vend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nom du cafe où Amelie travail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L'emploi d'Amandine Poulain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Joseph adore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Qui'est Nino chaque Mercredi?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prenom de l'actrice qui joue le role d'Amélie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rue dans lequel Monsieur Bretodeau habite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 personnage a un chat?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L'homme qui travail avec Collignon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prenom de Monsieur Bretodeau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L'emploi d'Hippolito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Rayond Dufayel est 'L'homme du...'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L'endroit où Amandine est mort (deux mots)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Amélie </dc:title>
  <dcterms:created xsi:type="dcterms:W3CDTF">2021-10-11T01:03:11Z</dcterms:created>
  <dcterms:modified xsi:type="dcterms:W3CDTF">2021-10-11T01:03:11Z</dcterms:modified>
</cp:coreProperties>
</file>