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Améliorer votre compétences en langue français!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eating lunch, I went to India - Avant de ______  le déjeuner, je suis allé en 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give the apple to him - Je ___ donne la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(Singular) were singing a song - Tu _________ un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jour après le jour après hier vous ___________ une gâteau à côté de la mer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had won all of the games - Vous ______ gagné tout des jeus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possible that I am an orphan - Il est possible que je ____ un orphelin. HARD (Hint: Subjunctive)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broke my hand by falling into the river - J'ai cassé ma jambe en _______ dans la rivière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araignée est _____ grande qu'un éléphant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cars are almost always red - Les ________ voitures sont presque toujours rouges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was a cow... - Si j'_____ une véche...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fleurs de couleurs vives comme un ___________   A. PIED  B. ARCENCIEL C. ESCARGOT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I would eat the grass - je _______ l'herbe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will buy me the book that I like - Ils m'acheteront le livre ___ j'aime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go - J'_____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blue shoes - Nous avons les chaussures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eat it (masculine) - Je __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getting myself dressed... - Apres ____ m'habillé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live in Switzerland - J'habite __ Suisse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je peux faire du jardinage bien, je peux dire que j'ai la ____ verte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Améliorer votre compétences en langue français!</dc:title>
  <dcterms:created xsi:type="dcterms:W3CDTF">2021-10-11T01:03:36Z</dcterms:created>
  <dcterms:modified xsi:type="dcterms:W3CDTF">2021-10-11T01:03:36Z</dcterms:modified>
</cp:coreProperties>
</file>