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Amlodipine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cautiously in patients with...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side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Therapeutic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Blocked from the myocardial &amp; smooth muscle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Contraindicated in patients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Maintaining dental hygiene to ensure health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Therapeutic effect of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Increased risk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lab during this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Metabolized in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Amlodipine</dc:title>
  <dcterms:created xsi:type="dcterms:W3CDTF">2021-10-11T01:06:34Z</dcterms:created>
  <dcterms:modified xsi:type="dcterms:W3CDTF">2021-10-11T01:06:34Z</dcterms:modified>
</cp:coreProperties>
</file>