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Amm-Ul-Feel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city where the Ka'bah was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meaning of Amm-ul-feel?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tried to destroy the Ka'bah?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Allah sent these animals with stones from the fire of Jahannam.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feeling made the King to want to destroy the Ka'bah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grandfather of our Nabi who made dua to Allah to protect the Ka'bah.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house of worship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born during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the christian King  come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did they try to destroy the Ka'bah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of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King try to build in order to prevent people from going to the Ka'bah?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Amm-Ul-Feel</dc:title>
  <dcterms:created xsi:type="dcterms:W3CDTF">2021-10-11T01:06:07Z</dcterms:created>
  <dcterms:modified xsi:type="dcterms:W3CDTF">2021-10-11T01:06:07Z</dcterms:modified>
</cp:coreProperties>
</file>