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Familia    </w:t>
      </w:r>
      <w:r>
        <w:t xml:space="preserve">   Nombre    </w:t>
      </w:r>
      <w:r>
        <w:t xml:space="preserve">   Dirección    </w:t>
      </w:r>
      <w:r>
        <w:t xml:space="preserve">   Calle    </w:t>
      </w:r>
      <w:r>
        <w:t xml:space="preserve">   Conozco    </w:t>
      </w:r>
      <w:r>
        <w:t xml:space="preserve">   Amnesia    </w:t>
      </w:r>
      <w:r>
        <w:t xml:space="preserve">   Hacer    </w:t>
      </w:r>
      <w:r>
        <w:t xml:space="preserve">   Policía    </w:t>
      </w:r>
      <w:r>
        <w:t xml:space="preserve">   Carro    </w:t>
      </w:r>
      <w:r>
        <w:t xml:space="preserve">   Quiero    </w:t>
      </w:r>
      <w:r>
        <w:t xml:space="preserve">   Llamo    </w:t>
      </w:r>
      <w:r>
        <w:t xml:space="preserve">   Buscando    </w:t>
      </w:r>
      <w:r>
        <w:t xml:space="preserve">   Puedo    </w:t>
      </w:r>
      <w:r>
        <w:t xml:space="preserve">   Vivo    </w:t>
      </w:r>
      <w:r>
        <w:t xml:space="preserve">   Señora    </w:t>
      </w:r>
      <w:r>
        <w:t xml:space="preserve">   Disculpe    </w:t>
      </w:r>
      <w:r>
        <w:t xml:space="preserve">   Nada    </w:t>
      </w:r>
      <w:r>
        <w:t xml:space="preserve">   Recuerda    </w:t>
      </w:r>
      <w:r>
        <w:t xml:space="preserve">   Perdido    </w:t>
      </w:r>
      <w:r>
        <w:t xml:space="preserve">   Ayudar    </w:t>
      </w:r>
      <w:r>
        <w:t xml:space="preserve">   Puede    </w:t>
      </w:r>
      <w:r>
        <w:t xml:space="preserve">   Dónde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Amnesia</dc:title>
  <dcterms:created xsi:type="dcterms:W3CDTF">2021-10-11T01:06:24Z</dcterms:created>
  <dcterms:modified xsi:type="dcterms:W3CDTF">2021-10-11T01:06:24Z</dcterms:modified>
</cp:coreProperties>
</file>