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Amoebic Dysentery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using the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Incubation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using the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Cramps in the lower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Infection caused by Amoebas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Causative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infection of the intestines resulting in severe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Transmission through eating contaminated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to the toilet frequently for number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using the toilet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Amoebic Dysentery </dc:title>
  <dcterms:created xsi:type="dcterms:W3CDTF">2021-10-11T01:06:52Z</dcterms:created>
  <dcterms:modified xsi:type="dcterms:W3CDTF">2021-10-11T01:06:52Z</dcterms:modified>
</cp:coreProperties>
</file>