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Amoebic Dysentery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Transmission through diaper changing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Before drinking contaminated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Stools with red colouration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Before using the toilet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Causative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Incubation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passing of stools frequently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infection of the intestines resulting in severe diarrhea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Cramps of the lower region of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Transmission through uncooked contaminated foods like leavy greens and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using the toilet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infection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Amoebic Dysentery </dc:title>
  <dcterms:created xsi:type="dcterms:W3CDTF">2021-10-11T01:06:55Z</dcterms:created>
  <dcterms:modified xsi:type="dcterms:W3CDTF">2021-10-11T01:06:55Z</dcterms:modified>
</cp:coreProperties>
</file>