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Amoebic Dysentery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Transmission through ____ &amp; vegetables are called indirect transmission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one celled parasite that cause Amoebic Dysentery (Colon's one eyed friend)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Transmission occurs when ____ is exposed to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Cramps in the lower region of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Incubation period (How long did Colon's friend stay?)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Conditions in which the disease live (In which land did Colon live?)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using the toilet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Frequently passing stools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Reddish discoloration of stools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infection (The flower from his childhood)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using the toilet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Duration of Period of Communicability (How long did the nurse say E. Histolytica must stay away from colon?)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water before drinking 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Amoebic Dysentery </dc:title>
  <dcterms:created xsi:type="dcterms:W3CDTF">2021-10-11T01:06:57Z</dcterms:created>
  <dcterms:modified xsi:type="dcterms:W3CDTF">2021-10-11T01:06:57Z</dcterms:modified>
</cp:coreProperties>
</file>