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Amon    </w:t>
      </w:r>
      <w:r>
        <w:t xml:space="preserve">   Ancient Egypt    </w:t>
      </w:r>
      <w:r>
        <w:t xml:space="preserve">   Bull    </w:t>
      </w:r>
      <w:r>
        <w:t xml:space="preserve">   Deir Elbahri    </w:t>
      </w:r>
      <w:r>
        <w:t xml:space="preserve">   god    </w:t>
      </w:r>
      <w:r>
        <w:t xml:space="preserve">   Goose    </w:t>
      </w:r>
      <w:r>
        <w:t xml:space="preserve">   Hermopolis    </w:t>
      </w:r>
      <w:r>
        <w:t xml:space="preserve">   King    </w:t>
      </w:r>
      <w:r>
        <w:t xml:space="preserve">   Man    </w:t>
      </w:r>
      <w:r>
        <w:t xml:space="preserve">   Pharaoh    </w:t>
      </w:r>
      <w:r>
        <w:t xml:space="preserve">   Popular    </w:t>
      </w:r>
      <w:r>
        <w:t xml:space="preserve">   Protecter    </w:t>
      </w:r>
      <w:r>
        <w:t xml:space="preserve">   Ram    </w:t>
      </w:r>
      <w:r>
        <w:t xml:space="preserve">   Tempel    </w:t>
      </w:r>
      <w:r>
        <w:t xml:space="preserve">   Thebes    </w:t>
      </w:r>
      <w:r>
        <w:t xml:space="preserve">   Thoth    </w:t>
      </w:r>
      <w:r>
        <w:t xml:space="preserve">   Twelth Dynasty    </w:t>
      </w:r>
      <w:r>
        <w:t xml:space="preserve">   Unknown    </w:t>
      </w:r>
      <w:r>
        <w:t xml:space="preserve">   Upper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</dc:title>
  <dcterms:created xsi:type="dcterms:W3CDTF">2021-10-11T01:05:48Z</dcterms:created>
  <dcterms:modified xsi:type="dcterms:W3CDTF">2021-10-11T01:05:48Z</dcterms:modified>
</cp:coreProperties>
</file>