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Barons Book Report Crossword(Attempt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Smits and Oscar start at Hendricks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Luke's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Oscar makes fall to kill the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safe room to talk about private matters inside the Grant Mansion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we HATE without it even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Oscar does to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we see the perspective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Barons Book Report Crossword(Attempt 3)</dc:title>
  <dcterms:created xsi:type="dcterms:W3CDTF">2021-10-11T01:06:41Z</dcterms:created>
  <dcterms:modified xsi:type="dcterms:W3CDTF">2021-10-11T01:06:41Z</dcterms:modified>
</cp:coreProperties>
</file>