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Garner    </w:t>
      </w:r>
      <w:r>
        <w:t xml:space="preserve">   Grant    </w:t>
      </w:r>
      <w:r>
        <w:t xml:space="preserve">   Haddix    </w:t>
      </w:r>
      <w:r>
        <w:t xml:space="preserve">   Hidden    </w:t>
      </w:r>
      <w:r>
        <w:t xml:space="preserve">   Jen    </w:t>
      </w:r>
      <w:r>
        <w:t xml:space="preserve">   Lee    </w:t>
      </w:r>
      <w:r>
        <w:t xml:space="preserve">   Luke    </w:t>
      </w:r>
      <w:r>
        <w:t xml:space="preserve">   Margaret    </w:t>
      </w:r>
      <w:r>
        <w:t xml:space="preserve">   Mark    </w:t>
      </w:r>
      <w:r>
        <w:t xml:space="preserve">   Matthew    </w:t>
      </w:r>
      <w:r>
        <w:t xml:space="preserve">   Police    </w:t>
      </w:r>
      <w:r>
        <w:t xml:space="preserve">   Population    </w:t>
      </w:r>
      <w:r>
        <w:t xml:space="preserve">   Shadow    </w:t>
      </w:r>
      <w:r>
        <w:t xml:space="preserve">   Talbots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2021-10-11T01:05:32Z</dcterms:created>
  <dcterms:modified xsi:type="dcterms:W3CDTF">2021-10-11T01:05:32Z</dcterms:modified>
</cp:coreProperties>
</file>