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Luke's fake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Jen's dad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mood the reader gets while reading Among The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is it legal to have, in Among The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Luke have to eat dinner, when the new neighbors move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genre is Among The Hidden?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Among The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shadow child in the sport's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Luke's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tone the author of Among The Hidden writes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type of food, that Jen introduced Luke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Luke's room located? (In Luke's house)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2021-10-11T01:06:32Z</dcterms:created>
  <dcterms:modified xsi:type="dcterms:W3CDTF">2021-10-11T01:06:32Z</dcterms:modified>
</cp:coreProperties>
</file>