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Creative Role (some of the spaces are punctuation)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third children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book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built in the forest that was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Garner's Live pt.2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this book written by (her 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in the Garner's house does Luke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Luke's Other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Luke's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the house for in the forest that was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Luke's dad spend most of his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Jen Planned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Regulated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Jen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Garner's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Luke's Older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Creative Role (some of the spaces are punctuation)</dc:title>
  <dcterms:created xsi:type="dcterms:W3CDTF">2021-10-11T01:05:49Z</dcterms:created>
  <dcterms:modified xsi:type="dcterms:W3CDTF">2021-10-11T01:05:49Z</dcterms:modified>
</cp:coreProperties>
</file>