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Among The Hidden Puzzle Maker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Jen's dad told Luke there was a _____ in the back of the closet.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government outlawed _____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password to the chat room Jen set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wealthy people in Luke's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sequence to deactivate Jen's alarm system (first initial of colors only).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Luke look outside without anyone seeing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third children are referred to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Jen's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Luke's secret identity?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(in the Garner house) does Luke stay/sleep?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government organization does Jen's dad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Jen invite Luke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offers to get Luke a fake I.D.?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other shadow children Jen has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people Luke counts to make sure everyone in the neighborhood is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government took the Garner Family's ___ to build a new neighborhood; preventing Luke from leaving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government prevented Luke's dad from growing crops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Jen's dad has a ___ even though they are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third child at the Sports Family's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government passed the population law in the hopes to get rid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Puzzle Maker</dc:title>
  <dcterms:created xsi:type="dcterms:W3CDTF">2021-10-11T01:05:47Z</dcterms:created>
  <dcterms:modified xsi:type="dcterms:W3CDTF">2021-10-11T01:05:47Z</dcterms:modified>
</cp:coreProperties>
</file>