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Apocalyptic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Bitterness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Berserk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Atrocious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Authoritarian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Emergency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Forfeit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Work/Wield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Brutally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Vocab</dc:title>
  <dcterms:created xsi:type="dcterms:W3CDTF">2021-10-11T01:06:24Z</dcterms:created>
  <dcterms:modified xsi:type="dcterms:W3CDTF">2021-10-11T01:06:24Z</dcterms:modified>
</cp:coreProperties>
</file>