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Among The Hidden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or a settlement of a dispute that is reached by each side making concessions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an undesirably strong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 destruction or obliteration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information, especially of a biased or misleading nature, used to promote or publicize a particular political cause or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the impression that something bad or unpleasant is going to happen; threatening; inauspicious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time of intense difficulty, trouble, or danger or a time when a difficult or important decision must be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of slaughtering an animal or person or surrendering a possession as an offering to God or to a divine or supernatural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feeling, showing, or involving a hopeless sense that a situation is so bad as to be impossible to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thing that prevents someone from giving full attention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manner that shows a lack of courage or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handle or control (a tool, mechanism, etc.), typically in a skillful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quick to notice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capture the fascinated attention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a system of government that is centralized and dictatorial and requires complete subservience to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scarcity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inclination to believe that people are motivated purely by self-interest; skepticism.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surprising and previously unknown fact, especially one that is made known in a dramatic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the nature of an obsession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unfriendly or threatening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mad; insane</w:t>
            </w:r>
          </w:p>
        </w:tc>
      </w:tr>
    </w:tbl>
    <w:p>
      <w:pPr>
        <w:pStyle w:val="WordBankLarge"/>
      </w:pPr>
      <w:r>
        <w:t xml:space="preserve">   Annihilation    </w:t>
      </w:r>
      <w:r>
        <w:t xml:space="preserve">   Crisis    </w:t>
      </w:r>
      <w:r>
        <w:t xml:space="preserve">   compromise     </w:t>
      </w:r>
      <w:r>
        <w:t xml:space="preserve">   Cynicism    </w:t>
      </w:r>
      <w:r>
        <w:t xml:space="preserve">   Desperate     </w:t>
      </w:r>
      <w:r>
        <w:t xml:space="preserve">   Deranged    </w:t>
      </w:r>
      <w:r>
        <w:t xml:space="preserve">   Famine    </w:t>
      </w:r>
      <w:r>
        <w:t xml:space="preserve">   Distraction     </w:t>
      </w:r>
      <w:r>
        <w:t xml:space="preserve">   Enthralled    </w:t>
      </w:r>
      <w:r>
        <w:t xml:space="preserve">   Obsessive    </w:t>
      </w:r>
      <w:r>
        <w:t xml:space="preserve">   Manipulated    </w:t>
      </w:r>
      <w:r>
        <w:t xml:space="preserve">   Forbidding    </w:t>
      </w:r>
      <w:r>
        <w:t xml:space="preserve">   Observant     </w:t>
      </w:r>
      <w:r>
        <w:t xml:space="preserve">   Harshly     </w:t>
      </w:r>
      <w:r>
        <w:t xml:space="preserve">   Ominous    </w:t>
      </w:r>
      <w:r>
        <w:t xml:space="preserve">   Revelation    </w:t>
      </w:r>
      <w:r>
        <w:t xml:space="preserve">   Propaganda    </w:t>
      </w:r>
      <w:r>
        <w:t xml:space="preserve">   Sacrifice    </w:t>
      </w:r>
      <w:r>
        <w:t xml:space="preserve">   Totalitarian    </w:t>
      </w:r>
      <w:r>
        <w:t xml:space="preserve">   Timidly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</dc:title>
  <dcterms:created xsi:type="dcterms:W3CDTF">2021-10-11T01:06:58Z</dcterms:created>
  <dcterms:modified xsi:type="dcterms:W3CDTF">2021-10-11T01:06:58Z</dcterms:modified>
</cp:coreProperties>
</file>