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Among The Hidden, by Margaret Haddix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mood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he eat for the first time at Jen's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on Luke's new identity?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he call Jen's family?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the tone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setting mostly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Luke hide when the population police came to Jen's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Luke's bedroom?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Jen's dad work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Jen get killed?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Hidden, by Margaret Haddix</dc:title>
  <dcterms:created xsi:type="dcterms:W3CDTF">2021-10-11T01:07:01Z</dcterms:created>
  <dcterms:modified xsi:type="dcterms:W3CDTF">2021-10-11T01:07:01Z</dcterms:modified>
</cp:coreProperties>
</file>