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Hidden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Hydroponics    </w:t>
      </w:r>
      <w:r>
        <w:t xml:space="preserve">   Bread    </w:t>
      </w:r>
      <w:r>
        <w:t xml:space="preserve">   Factory    </w:t>
      </w:r>
      <w:r>
        <w:t xml:space="preserve">   Farm    </w:t>
      </w:r>
      <w:r>
        <w:t xml:space="preserve">   Third Child    </w:t>
      </w:r>
      <w:r>
        <w:t xml:space="preserve">   Talbot    </w:t>
      </w:r>
      <w:r>
        <w:t xml:space="preserve">   Food Shortage    </w:t>
      </w:r>
      <w:r>
        <w:t xml:space="preserve">   Overpopulation    </w:t>
      </w:r>
      <w:r>
        <w:t xml:space="preserve">   Rally    </w:t>
      </w:r>
      <w:r>
        <w:t xml:space="preserve">   Propaganda    </w:t>
      </w:r>
      <w:r>
        <w:t xml:space="preserve">   Shadow Child    </w:t>
      </w:r>
      <w:r>
        <w:t xml:space="preserve">   Presidents House    </w:t>
      </w:r>
      <w:r>
        <w:t xml:space="preserve">   Population Police    </w:t>
      </w:r>
      <w:r>
        <w:t xml:space="preserve">   Woods    </w:t>
      </w:r>
      <w:r>
        <w:t xml:space="preserve">   Government    </w:t>
      </w:r>
      <w:r>
        <w:t xml:space="preserve">   Jen    </w:t>
      </w:r>
      <w:r>
        <w:t xml:space="preserve">   Hidden    </w:t>
      </w:r>
      <w:r>
        <w:t xml:space="preserve">   Control    </w:t>
      </w:r>
      <w:r>
        <w:t xml:space="preserve">   Attic    </w:t>
      </w:r>
      <w:r>
        <w:t xml:space="preserve">   Barons    </w:t>
      </w:r>
      <w:r>
        <w:t xml:space="preserve">   Luke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</dc:title>
  <dcterms:created xsi:type="dcterms:W3CDTF">2021-10-11T01:06:37Z</dcterms:created>
  <dcterms:modified xsi:type="dcterms:W3CDTF">2021-10-11T01:06:37Z</dcterms:modified>
</cp:coreProperties>
</file>