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ceremony    </w:t>
      </w:r>
      <w:r>
        <w:t xml:space="preserve">   hidden    </w:t>
      </w:r>
      <w:r>
        <w:t xml:space="preserve">   barons    </w:t>
      </w:r>
      <w:r>
        <w:t xml:space="preserve">   garners    </w:t>
      </w:r>
      <w:r>
        <w:t xml:space="preserve">   matthew    </w:t>
      </w:r>
      <w:r>
        <w:t xml:space="preserve">   shadow children    </w:t>
      </w:r>
      <w:r>
        <w:t xml:space="preserve">   luke    </w:t>
      </w:r>
      <w:r>
        <w:t xml:space="preserve">   rally    </w:t>
      </w:r>
      <w:r>
        <w:t xml:space="preserve">   illegal    </w:t>
      </w:r>
      <w:r>
        <w:t xml:space="preserve">   hydroponics    </w:t>
      </w:r>
      <w:r>
        <w:t xml:space="preserve">   runt    </w:t>
      </w:r>
      <w:r>
        <w:t xml:space="preserve">   superstition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2021-10-11T01:06:44Z</dcterms:created>
  <dcterms:modified xsi:type="dcterms:W3CDTF">2021-10-11T01:06:44Z</dcterms:modified>
</cp:coreProperties>
</file>