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tasks    </w:t>
      </w:r>
      <w:r>
        <w:t xml:space="preserve">   santaclaus    </w:t>
      </w:r>
      <w:r>
        <w:t xml:space="preserve">   reindeer    </w:t>
      </w:r>
      <w:r>
        <w:t xml:space="preserve">   imposter    </w:t>
      </w:r>
      <w:r>
        <w:t xml:space="preserve">   holiday    </w:t>
      </w:r>
      <w:r>
        <w:t xml:space="preserve">   goals    </w:t>
      </w:r>
      <w:r>
        <w:t xml:space="preserve">   crewmate    </w:t>
      </w:r>
      <w:r>
        <w:t xml:space="preserve">   christmas    </w:t>
      </w:r>
      <w:r>
        <w:t xml:space="preserve">   astronaut    </w:t>
      </w:r>
      <w:r>
        <w:t xml:space="preserve">   amongus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2021-10-11T01:07:09Z</dcterms:created>
  <dcterms:modified xsi:type="dcterms:W3CDTF">2021-10-11T01:07:09Z</dcterms:modified>
</cp:coreProperties>
</file>