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Among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Security    </w:t>
      </w:r>
      <w:r>
        <w:t xml:space="preserve">   Manifolds    </w:t>
      </w:r>
      <w:r>
        <w:t xml:space="preserve">   Wires    </w:t>
      </w:r>
      <w:r>
        <w:t xml:space="preserve">   Vent    </w:t>
      </w:r>
      <w:r>
        <w:t xml:space="preserve">   Kill    </w:t>
      </w:r>
      <w:r>
        <w:t xml:space="preserve">   Swipe    </w:t>
      </w:r>
      <w:r>
        <w:t xml:space="preserve">   Report    </w:t>
      </w:r>
      <w:r>
        <w:t xml:space="preserve">   Medbay    </w:t>
      </w:r>
      <w:r>
        <w:t xml:space="preserve">   Cooldown    </w:t>
      </w:r>
      <w:r>
        <w:t xml:space="preserve">   Imposter    </w:t>
      </w:r>
      <w:r>
        <w:t xml:space="preserve">   Meetings    </w:t>
      </w:r>
      <w:r>
        <w:t xml:space="preserve">   Task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Us</dc:title>
  <dcterms:created xsi:type="dcterms:W3CDTF">2021-10-11T01:06:57Z</dcterms:created>
  <dcterms:modified xsi:type="dcterms:W3CDTF">2021-10-11T01:06:57Z</dcterms:modified>
</cp:coreProperties>
</file>