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Among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Crewmate    </w:t>
      </w:r>
      <w:r>
        <w:t xml:space="preserve">   Empty Trash    </w:t>
      </w:r>
      <w:r>
        <w:t xml:space="preserve">   Fake Tasks    </w:t>
      </w:r>
      <w:r>
        <w:t xml:space="preserve">   Dead Body    </w:t>
      </w:r>
      <w:r>
        <w:t xml:space="preserve">   Yellow    </w:t>
      </w:r>
      <w:r>
        <w:t xml:space="preserve">   White    </w:t>
      </w:r>
      <w:r>
        <w:t xml:space="preserve">   Orange    </w:t>
      </w:r>
      <w:r>
        <w:t xml:space="preserve">   Purple    </w:t>
      </w:r>
      <w:r>
        <w:t xml:space="preserve">   Dark Blue    </w:t>
      </w:r>
      <w:r>
        <w:t xml:space="preserve">   Black    </w:t>
      </w:r>
      <w:r>
        <w:t xml:space="preserve">   Brown    </w:t>
      </w:r>
      <w:r>
        <w:t xml:space="preserve">   Pink    </w:t>
      </w:r>
      <w:r>
        <w:t xml:space="preserve">   Teal    </w:t>
      </w:r>
      <w:r>
        <w:t xml:space="preserve">   Green    </w:t>
      </w:r>
      <w:r>
        <w:t xml:space="preserve">   Lime    </w:t>
      </w:r>
      <w:r>
        <w:t xml:space="preserve">   Red    </w:t>
      </w:r>
      <w:r>
        <w:t xml:space="preserve">   Suspicious    </w:t>
      </w:r>
      <w:r>
        <w:t xml:space="preserve">   Imposter    </w:t>
      </w:r>
      <w:r>
        <w:t xml:space="preserve">   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Us</dc:title>
  <dcterms:created xsi:type="dcterms:W3CDTF">2021-10-11T01:07:28Z</dcterms:created>
  <dcterms:modified xsi:type="dcterms:W3CDTF">2021-10-11T01:07:28Z</dcterms:modified>
</cp:coreProperties>
</file>