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admin    </w:t>
      </w: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cafeteria    </w:t>
      </w:r>
      <w:r>
        <w:t xml:space="preserve">   communication    </w:t>
      </w:r>
      <w:r>
        <w:t xml:space="preserve">   crewmate    </w:t>
      </w:r>
      <w:r>
        <w:t xml:space="preserve">   cyan    </w:t>
      </w:r>
      <w:r>
        <w:t xml:space="preserve">   discussion    </w:t>
      </w:r>
      <w:r>
        <w:t xml:space="preserve">   electric    </w:t>
      </w:r>
      <w:r>
        <w:t xml:space="preserve">   emergency    </w:t>
      </w:r>
      <w:r>
        <w:t xml:space="preserve">   green    </w:t>
      </w:r>
      <w:r>
        <w:t xml:space="preserve">   imposter    </w:t>
      </w:r>
      <w:r>
        <w:t xml:space="preserve">   lime    </w:t>
      </w:r>
      <w:r>
        <w:t xml:space="preserve">   lowerengine    </w:t>
      </w:r>
      <w:r>
        <w:t xml:space="preserve">   map    </w:t>
      </w:r>
      <w:r>
        <w:t xml:space="preserve">   medbay    </w:t>
      </w:r>
      <w:r>
        <w:t xml:space="preserve">   meeting    </w:t>
      </w:r>
      <w:r>
        <w:t xml:space="preserve">   mirahq    </w:t>
      </w:r>
      <w:r>
        <w:t xml:space="preserve">   navigation    </w:t>
      </w:r>
      <w:r>
        <w:t xml:space="preserve">   o2    </w:t>
      </w:r>
      <w:r>
        <w:t xml:space="preserve">   orange    </w:t>
      </w:r>
      <w:r>
        <w:t xml:space="preserve">   pink    </w:t>
      </w:r>
      <w:r>
        <w:t xml:space="preserve">   polus    </w:t>
      </w:r>
      <w:r>
        <w:t xml:space="preserve">   purple    </w:t>
      </w:r>
      <w:r>
        <w:t xml:space="preserve">   reactor    </w:t>
      </w:r>
      <w:r>
        <w:t xml:space="preserve">   red    </w:t>
      </w:r>
      <w:r>
        <w:t xml:space="preserve">   sabotage    </w:t>
      </w:r>
      <w:r>
        <w:t xml:space="preserve">   security    </w:t>
      </w:r>
      <w:r>
        <w:t xml:space="preserve">   shields    </w:t>
      </w:r>
      <w:r>
        <w:t xml:space="preserve">   ship    </w:t>
      </w:r>
      <w:r>
        <w:t xml:space="preserve">   spaceship    </w:t>
      </w:r>
      <w:r>
        <w:t xml:space="preserve">   storage    </w:t>
      </w:r>
      <w:r>
        <w:t xml:space="preserve">   suspicious    </w:t>
      </w:r>
      <w:r>
        <w:t xml:space="preserve">   tasks    </w:t>
      </w:r>
      <w:r>
        <w:t xml:space="preserve">   upperengine    </w:t>
      </w:r>
      <w:r>
        <w:t xml:space="preserve">   vent    </w:t>
      </w:r>
      <w:r>
        <w:t xml:space="preserve">   weapons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Us Crossword</dc:title>
  <dcterms:created xsi:type="dcterms:W3CDTF">2021-10-11T01:06:43Z</dcterms:created>
  <dcterms:modified xsi:type="dcterms:W3CDTF">2021-10-11T01:06:43Z</dcterms:modified>
</cp:coreProperties>
</file>